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F6" w:rsidRDefault="001408F6">
      <w:pPr>
        <w:pStyle w:val="Heading1"/>
      </w:pPr>
      <w:r>
        <w:t>MẪU 1:</w:t>
      </w:r>
    </w:p>
    <w:p w:rsidR="00A2139D" w:rsidRDefault="00CA1305">
      <w:pPr>
        <w:pStyle w:val="Heading1"/>
      </w:pPr>
      <w:r>
        <w:t>K</w:t>
      </w:r>
      <w:r>
        <w:t>Ị</w:t>
      </w:r>
      <w:r>
        <w:t>CH B</w:t>
      </w:r>
      <w:r>
        <w:t>Ả</w:t>
      </w:r>
      <w:r>
        <w:t>N MC D</w:t>
      </w:r>
      <w:r>
        <w:t>Ẫ</w:t>
      </w:r>
      <w:r>
        <w:t>N CHƯƠNG TRÌNH 20/10 C</w:t>
      </w:r>
      <w:r>
        <w:t>Ủ</w:t>
      </w:r>
      <w:r>
        <w:t>A CÔNG TY</w:t>
      </w:r>
    </w:p>
    <w:p w:rsidR="00A2139D" w:rsidRDefault="00CA1305">
      <w:r>
        <w:t>Ch</w:t>
      </w:r>
      <w:r>
        <w:t>ủ</w:t>
      </w:r>
      <w:r>
        <w:t xml:space="preserve"> đ</w:t>
      </w:r>
      <w:r>
        <w:t>ề</w:t>
      </w:r>
      <w:r>
        <w:t>: “T</w:t>
      </w:r>
      <w:r>
        <w:t>ỏ</w:t>
      </w:r>
      <w:r>
        <w:t>a Sáng Nét Đ</w:t>
      </w:r>
      <w:r>
        <w:t>ẹ</w:t>
      </w:r>
      <w:r>
        <w:t>p Ph</w:t>
      </w:r>
      <w:r>
        <w:t>ụ</w:t>
      </w:r>
      <w:r>
        <w:t xml:space="preserve"> N</w:t>
      </w:r>
      <w:r>
        <w:t>ữ</w:t>
      </w:r>
      <w:r>
        <w:t xml:space="preserve"> – Lan T</w:t>
      </w:r>
      <w:r>
        <w:t>ỏ</w:t>
      </w:r>
      <w:r>
        <w:t>a Yêu Thương”</w:t>
      </w:r>
    </w:p>
    <w:p w:rsidR="00A2139D" w:rsidRDefault="00CA1305">
      <w:r>
        <w:t>Phong cách: Trang tr</w:t>
      </w:r>
      <w:r>
        <w:t>ọ</w:t>
      </w:r>
      <w:r>
        <w:t xml:space="preserve">ng – </w:t>
      </w:r>
      <w:r>
        <w:t>Ấ</w:t>
      </w:r>
      <w:r>
        <w:t>m áp – Chuyên nghi</w:t>
      </w:r>
      <w:r>
        <w:t>ệ</w:t>
      </w:r>
      <w:r>
        <w:t>p</w:t>
      </w:r>
      <w:r>
        <w:br/>
      </w:r>
    </w:p>
    <w:p w:rsidR="00A2139D" w:rsidRDefault="00CA1305">
      <w:pPr>
        <w:pStyle w:val="Heading2"/>
      </w:pPr>
      <w:r>
        <w:t xml:space="preserve">1. ĐÓN KHÁCH – </w:t>
      </w:r>
      <w:r>
        <w:t>Ổ</w:t>
      </w:r>
      <w:r>
        <w:t>N Đ</w:t>
      </w:r>
      <w:r>
        <w:t>Ị</w:t>
      </w:r>
      <w:r>
        <w:t>NH T</w:t>
      </w:r>
      <w:r>
        <w:t>Ổ</w:t>
      </w:r>
      <w:r>
        <w:t xml:space="preserve"> CH</w:t>
      </w:r>
      <w:r>
        <w:t>Ứ</w:t>
      </w:r>
      <w:r>
        <w:t>C</w:t>
      </w:r>
      <w:r w:rsidR="00691A00">
        <w:t xml:space="preserve"> – KHAI MẠC CHƯƠNG TRÌNH</w:t>
      </w:r>
    </w:p>
    <w:p w:rsidR="001408F6" w:rsidRDefault="00CA1305">
      <w:r>
        <w:t>MC: Xin kính chào toàn th</w:t>
      </w:r>
      <w:r>
        <w:t>ể</w:t>
      </w:r>
      <w:r>
        <w:t xml:space="preserve"> anh ch</w:t>
      </w:r>
      <w:r>
        <w:t>ị</w:t>
      </w:r>
      <w:r>
        <w:t xml:space="preserve"> em c</w:t>
      </w:r>
      <w:r>
        <w:t>ủ</w:t>
      </w:r>
      <w:r>
        <w:t>a đ</w:t>
      </w:r>
      <w:r>
        <w:t>ạ</w:t>
      </w:r>
      <w:r>
        <w:t xml:space="preserve">i gia đình [Tên công ty]! </w:t>
      </w:r>
      <w:r>
        <w:t>Trong không khí tháng Mư</w:t>
      </w:r>
      <w:r>
        <w:t>ờ</w:t>
      </w:r>
      <w:r>
        <w:t>i ng</w:t>
      </w:r>
      <w:r>
        <w:t>ậ</w:t>
      </w:r>
      <w:r>
        <w:t>p tràn yêu thương, chúng ta cùng h</w:t>
      </w:r>
      <w:r>
        <w:t>ộ</w:t>
      </w:r>
      <w:r>
        <w:t>i t</w:t>
      </w:r>
      <w:r>
        <w:t>ụ</w:t>
      </w:r>
      <w:r>
        <w:t xml:space="preserve"> nơi đây đ</w:t>
      </w:r>
      <w:r>
        <w:t>ể</w:t>
      </w:r>
      <w:r>
        <w:t xml:space="preserve"> g</w:t>
      </w:r>
      <w:r>
        <w:t>ử</w:t>
      </w:r>
      <w:r>
        <w:t>i l</w:t>
      </w:r>
      <w:r>
        <w:t>ờ</w:t>
      </w:r>
      <w:r>
        <w:t>i tri ân sâu s</w:t>
      </w:r>
      <w:r>
        <w:t>ắ</w:t>
      </w:r>
      <w:r>
        <w:t>c đ</w:t>
      </w:r>
      <w:r>
        <w:t>ế</w:t>
      </w:r>
      <w:r>
        <w:t>n m</w:t>
      </w:r>
      <w:r>
        <w:t>ộ</w:t>
      </w:r>
      <w:r>
        <w:t>t n</w:t>
      </w:r>
      <w:r>
        <w:t>ử</w:t>
      </w:r>
      <w:r>
        <w:t>a th</w:t>
      </w:r>
      <w:r>
        <w:t>ế</w:t>
      </w:r>
      <w:r>
        <w:t xml:space="preserve"> gi</w:t>
      </w:r>
      <w:r>
        <w:t>ớ</w:t>
      </w:r>
      <w:r>
        <w:t>i — nh</w:t>
      </w:r>
      <w:r>
        <w:t>ữ</w:t>
      </w:r>
      <w:r>
        <w:t>ng ngư</w:t>
      </w:r>
      <w:r>
        <w:t>ờ</w:t>
      </w:r>
      <w:r>
        <w:t xml:space="preserve">i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n</w:t>
      </w:r>
      <w:r>
        <w:t>ữ</w:t>
      </w:r>
      <w:proofErr w:type="spellEnd"/>
      <w:r>
        <w:t xml:space="preserve"> </w:t>
      </w:r>
      <w:proofErr w:type="spellStart"/>
      <w:r>
        <w:t>tuy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ờ</w:t>
      </w:r>
      <w:r>
        <w:t>i</w:t>
      </w:r>
      <w:proofErr w:type="spellEnd"/>
      <w:r>
        <w:t>.</w:t>
      </w:r>
    </w:p>
    <w:p w:rsidR="00691A00" w:rsidRDefault="001408F6">
      <w:r>
        <w:t xml:space="preserve">BTC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proofErr w:type="gramStart"/>
      <w:r>
        <w:t>báo</w:t>
      </w:r>
      <w:proofErr w:type="spellEnd"/>
      <w:r>
        <w:t xml:space="preserve"> </w:t>
      </w:r>
      <w:r w:rsidR="00CA1305">
        <w:t xml:space="preserve"> Chương</w:t>
      </w:r>
      <w:proofErr w:type="gramEnd"/>
      <w:r w:rsidR="00CA1305">
        <w:t xml:space="preserve"> trình chào m</w:t>
      </w:r>
      <w:r w:rsidR="00CA1305">
        <w:t>ừ</w:t>
      </w:r>
      <w:r w:rsidR="00CA1305">
        <w:t>ng Ngày Ph</w:t>
      </w:r>
      <w:r w:rsidR="00CA1305">
        <w:t>ụ</w:t>
      </w:r>
      <w:r w:rsidR="00CA1305">
        <w:t xml:space="preserve"> </w:t>
      </w:r>
      <w:proofErr w:type="spellStart"/>
      <w:r w:rsidR="00CA1305">
        <w:t>n</w:t>
      </w:r>
      <w:r w:rsidR="00CA1305">
        <w:t>ữ</w:t>
      </w:r>
      <w:proofErr w:type="spellEnd"/>
      <w:r w:rsidR="00CA1305">
        <w:t xml:space="preserve"> </w:t>
      </w:r>
      <w:proofErr w:type="spellStart"/>
      <w:r w:rsidR="00CA1305">
        <w:t>Vi</w:t>
      </w:r>
      <w:r w:rsidR="00CA1305">
        <w:t>ệ</w:t>
      </w:r>
      <w:r w:rsidR="00CA1305">
        <w:t>t</w:t>
      </w:r>
      <w:proofErr w:type="spellEnd"/>
      <w:r w:rsidR="00CA1305">
        <w:t xml:space="preserve"> Nam 20/10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…</w:t>
      </w:r>
      <w:r w:rsidR="00CA1305"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 w:rsidR="00CA1305">
        <w:t>b</w:t>
      </w:r>
      <w:r w:rsidR="00CA1305">
        <w:t>ắ</w:t>
      </w:r>
      <w:r w:rsidR="00CA1305">
        <w:t>t</w:t>
      </w:r>
      <w:proofErr w:type="spellEnd"/>
      <w:r w:rsidR="00CA1305">
        <w:t xml:space="preserve"> </w:t>
      </w:r>
      <w:proofErr w:type="spellStart"/>
      <w:r w:rsidR="00CA1305">
        <w:t>đ</w:t>
      </w:r>
      <w:r w:rsidR="00CA1305">
        <w:t>ầ</w:t>
      </w:r>
      <w:r>
        <w:t>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. Xin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(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2 , 3 </w:t>
      </w:r>
      <w:proofErr w:type="spellStart"/>
      <w:r>
        <w:t>lần</w:t>
      </w:r>
      <w:proofErr w:type="spellEnd"/>
      <w:r w:rsidR="00691A00">
        <w:t xml:space="preserve">: </w:t>
      </w:r>
      <w:proofErr w:type="spellStart"/>
      <w:r w:rsidR="00691A00">
        <w:t>Trước</w:t>
      </w:r>
      <w:proofErr w:type="spellEnd"/>
      <w:r w:rsidR="00691A00">
        <w:t xml:space="preserve"> 10p, </w:t>
      </w:r>
      <w:proofErr w:type="spellStart"/>
      <w:r w:rsidR="00691A00">
        <w:t>trước</w:t>
      </w:r>
      <w:proofErr w:type="spellEnd"/>
      <w:r w:rsidR="00691A00">
        <w:t xml:space="preserve"> 5p, </w:t>
      </w:r>
      <w:proofErr w:type="spellStart"/>
      <w:r w:rsidR="00691A00">
        <w:t>trước</w:t>
      </w:r>
      <w:proofErr w:type="spellEnd"/>
      <w:r w:rsidR="00691A00">
        <w:t xml:space="preserve"> 30s)</w:t>
      </w:r>
      <w:r w:rsidR="00691A00">
        <w:br/>
      </w:r>
    </w:p>
    <w:p w:rsidR="00691A00" w:rsidRPr="00691A00" w:rsidRDefault="00691A00" w:rsidP="00691A00">
      <w:pPr>
        <w:pStyle w:val="Heading2"/>
      </w:pPr>
      <w:r>
        <w:t xml:space="preserve"> KHAI MẠC CHƯƠNG TRÌNH</w:t>
      </w:r>
    </w:p>
    <w:p w:rsidR="00A2139D" w:rsidRDefault="00691A00" w:rsidP="00691A00">
      <w:r>
        <w:t xml:space="preserve">Xin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đếm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đến</w:t>
      </w:r>
      <w:proofErr w:type="spellEnd"/>
      <w:r>
        <w:t xml:space="preserve"> 1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br/>
        <w:t xml:space="preserve">10, 9, 8 ,….., 3, 2, 1 </w:t>
      </w:r>
      <w:r>
        <w:sym w:font="Wingdings" w:char="F0E8"/>
      </w:r>
      <w:r>
        <w:t xml:space="preserve"> BẮT ĐẦU ( MC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  <w:r>
        <w:t>)</w:t>
      </w:r>
      <w:r w:rsidR="008D77D2">
        <w:br/>
      </w:r>
      <w:r w:rsidR="008D77D2">
        <w:br/>
      </w:r>
      <w:proofErr w:type="spellStart"/>
      <w:r w:rsidR="008D77D2">
        <w:t>Hân</w:t>
      </w:r>
      <w:proofErr w:type="spellEnd"/>
      <w:r w:rsidR="008D77D2">
        <w:t xml:space="preserve"> </w:t>
      </w:r>
      <w:proofErr w:type="spellStart"/>
      <w:r w:rsidR="008D77D2">
        <w:t>hoan</w:t>
      </w:r>
      <w:proofErr w:type="spellEnd"/>
      <w:r w:rsidR="008D77D2">
        <w:t xml:space="preserve">/ </w:t>
      </w:r>
      <w:proofErr w:type="spellStart"/>
      <w:r w:rsidR="008D77D2">
        <w:t>chào</w:t>
      </w:r>
      <w:proofErr w:type="spellEnd"/>
      <w:r w:rsidR="008D77D2">
        <w:t xml:space="preserve"> </w:t>
      </w:r>
      <w:proofErr w:type="spellStart"/>
      <w:r w:rsidR="008D77D2">
        <w:t>đón</w:t>
      </w:r>
      <w:proofErr w:type="spellEnd"/>
      <w:r w:rsidR="008D77D2">
        <w:t xml:space="preserve">/ </w:t>
      </w:r>
      <w:proofErr w:type="spellStart"/>
      <w:r w:rsidR="008D77D2">
        <w:t>Toàn</w:t>
      </w:r>
      <w:proofErr w:type="spellEnd"/>
      <w:r w:rsidR="008D77D2">
        <w:t xml:space="preserve"> </w:t>
      </w:r>
      <w:proofErr w:type="spellStart"/>
      <w:r w:rsidR="008D77D2">
        <w:t>thể</w:t>
      </w:r>
      <w:proofErr w:type="spellEnd"/>
      <w:r w:rsidR="008D77D2">
        <w:t xml:space="preserve"> </w:t>
      </w:r>
      <w:proofErr w:type="spellStart"/>
      <w:r w:rsidR="008D77D2">
        <w:t>quý</w:t>
      </w:r>
      <w:proofErr w:type="spellEnd"/>
      <w:r w:rsidR="008D77D2">
        <w:t xml:space="preserve"> </w:t>
      </w:r>
      <w:proofErr w:type="spellStart"/>
      <w:r w:rsidR="008D77D2">
        <w:t>vị</w:t>
      </w:r>
      <w:proofErr w:type="spellEnd"/>
      <w:r w:rsidR="008D77D2">
        <w:t xml:space="preserve">/ </w:t>
      </w:r>
      <w:proofErr w:type="spellStart"/>
      <w:r w:rsidR="008D77D2">
        <w:t>và</w:t>
      </w:r>
      <w:proofErr w:type="spellEnd"/>
      <w:r w:rsidR="008D77D2">
        <w:t xml:space="preserve"> </w:t>
      </w:r>
      <w:proofErr w:type="spellStart"/>
      <w:r w:rsidR="008D77D2">
        <w:t>các</w:t>
      </w:r>
      <w:proofErr w:type="spellEnd"/>
      <w:r w:rsidR="008D77D2">
        <w:t xml:space="preserve"> </w:t>
      </w:r>
      <w:proofErr w:type="spellStart"/>
      <w:r w:rsidR="008D77D2">
        <w:t>anh</w:t>
      </w:r>
      <w:proofErr w:type="spellEnd"/>
      <w:r w:rsidR="008D77D2">
        <w:t xml:space="preserve"> </w:t>
      </w:r>
      <w:proofErr w:type="spellStart"/>
      <w:r w:rsidR="008D77D2">
        <w:t>chị</w:t>
      </w:r>
      <w:proofErr w:type="spellEnd"/>
      <w:r w:rsidR="008D77D2">
        <w:t xml:space="preserve">/ </w:t>
      </w:r>
      <w:proofErr w:type="spellStart"/>
      <w:r w:rsidR="008D77D2">
        <w:t>đến</w:t>
      </w:r>
      <w:proofErr w:type="spellEnd"/>
      <w:r w:rsidR="008D77D2">
        <w:t xml:space="preserve"> </w:t>
      </w:r>
      <w:proofErr w:type="spellStart"/>
      <w:r w:rsidR="008D77D2">
        <w:t>với</w:t>
      </w:r>
      <w:proofErr w:type="spellEnd"/>
      <w:r w:rsidR="008D77D2">
        <w:t xml:space="preserve"> </w:t>
      </w:r>
      <w:proofErr w:type="spellStart"/>
      <w:r w:rsidR="008D77D2">
        <w:t>chương</w:t>
      </w:r>
      <w:proofErr w:type="spellEnd"/>
      <w:r w:rsidR="008D77D2">
        <w:t xml:space="preserve"> </w:t>
      </w:r>
      <w:proofErr w:type="spellStart"/>
      <w:r w:rsidR="008D77D2">
        <w:t>trình</w:t>
      </w:r>
      <w:proofErr w:type="spellEnd"/>
      <w:r w:rsidR="008D77D2">
        <w:t xml:space="preserve"> </w:t>
      </w:r>
      <w:proofErr w:type="spellStart"/>
      <w:r w:rsidR="008D77D2">
        <w:t>kỷ</w:t>
      </w:r>
      <w:proofErr w:type="spellEnd"/>
      <w:r w:rsidR="008D77D2">
        <w:t xml:space="preserve"> </w:t>
      </w:r>
      <w:proofErr w:type="spellStart"/>
      <w:r w:rsidR="008D77D2">
        <w:t>niệm</w:t>
      </w:r>
      <w:proofErr w:type="spellEnd"/>
      <w:r w:rsidR="008D77D2">
        <w:t xml:space="preserve"> </w:t>
      </w:r>
      <w:proofErr w:type="spellStart"/>
      <w:r w:rsidR="008D77D2">
        <w:t>ngày</w:t>
      </w:r>
      <w:proofErr w:type="spellEnd"/>
      <w:r w:rsidR="008D77D2">
        <w:t xml:space="preserve"> </w:t>
      </w:r>
      <w:proofErr w:type="spellStart"/>
      <w:r w:rsidR="008D77D2">
        <w:t>phụ</w:t>
      </w:r>
      <w:proofErr w:type="spellEnd"/>
      <w:r w:rsidR="008D77D2">
        <w:t xml:space="preserve"> </w:t>
      </w:r>
      <w:proofErr w:type="spellStart"/>
      <w:r w:rsidR="008D77D2">
        <w:t>nữ</w:t>
      </w:r>
      <w:proofErr w:type="spellEnd"/>
      <w:r w:rsidR="008D77D2">
        <w:t xml:space="preserve"> </w:t>
      </w:r>
      <w:proofErr w:type="spellStart"/>
      <w:r w:rsidR="008D77D2">
        <w:t>Việt</w:t>
      </w:r>
      <w:proofErr w:type="spellEnd"/>
      <w:r w:rsidR="008D77D2">
        <w:t xml:space="preserve"> Nam </w:t>
      </w:r>
      <w:proofErr w:type="spellStart"/>
      <w:r w:rsidR="008D77D2">
        <w:t>của</w:t>
      </w:r>
      <w:proofErr w:type="spellEnd"/>
      <w:r w:rsidR="008D77D2">
        <w:t xml:space="preserve"> </w:t>
      </w:r>
      <w:proofErr w:type="spellStart"/>
      <w:r w:rsidR="008D77D2">
        <w:t>Công</w:t>
      </w:r>
      <w:proofErr w:type="spellEnd"/>
      <w:r w:rsidR="008D77D2">
        <w:t xml:space="preserve"> ty … </w:t>
      </w:r>
      <w:proofErr w:type="spellStart"/>
      <w:r w:rsidR="008D77D2">
        <w:t>ngày</w:t>
      </w:r>
      <w:proofErr w:type="spellEnd"/>
      <w:r w:rsidR="008D77D2">
        <w:t xml:space="preserve"> </w:t>
      </w:r>
      <w:proofErr w:type="spellStart"/>
      <w:r w:rsidR="008D77D2">
        <w:t>hôm</w:t>
      </w:r>
      <w:proofErr w:type="spellEnd"/>
      <w:r w:rsidR="008D77D2">
        <w:t xml:space="preserve"> nay</w:t>
      </w:r>
      <w:r w:rsidR="008D77D2">
        <w:br/>
      </w:r>
      <w:r w:rsidR="008D77D2">
        <w:br/>
      </w:r>
      <w:proofErr w:type="spellStart"/>
      <w:r w:rsidR="008D77D2">
        <w:t>Lời</w:t>
      </w:r>
      <w:proofErr w:type="spellEnd"/>
      <w:r w:rsidR="008D77D2">
        <w:t xml:space="preserve"> </w:t>
      </w:r>
      <w:proofErr w:type="spellStart"/>
      <w:r w:rsidR="008D77D2">
        <w:t>nói</w:t>
      </w:r>
      <w:proofErr w:type="spellEnd"/>
      <w:r w:rsidR="008D77D2">
        <w:t xml:space="preserve"> </w:t>
      </w:r>
      <w:proofErr w:type="spellStart"/>
      <w:r w:rsidR="008D77D2">
        <w:t>đầu</w:t>
      </w:r>
      <w:proofErr w:type="spellEnd"/>
      <w:r w:rsidR="008D77D2">
        <w:t xml:space="preserve"> </w:t>
      </w:r>
      <w:proofErr w:type="spellStart"/>
      <w:r w:rsidR="008D77D2">
        <w:t>tiên</w:t>
      </w:r>
      <w:proofErr w:type="spellEnd"/>
      <w:r w:rsidR="008D77D2">
        <w:t xml:space="preserve"> </w:t>
      </w:r>
      <w:proofErr w:type="spellStart"/>
      <w:r w:rsidR="008D77D2">
        <w:t>cho</w:t>
      </w:r>
      <w:proofErr w:type="spellEnd"/>
      <w:r w:rsidR="008D77D2">
        <w:t xml:space="preserve"> MC</w:t>
      </w:r>
      <w:r w:rsidR="00CA1305">
        <w:t xml:space="preserve"> + ( </w:t>
      </w:r>
      <w:proofErr w:type="spellStart"/>
      <w:r w:rsidR="00CA1305">
        <w:t>Tên</w:t>
      </w:r>
      <w:proofErr w:type="spellEnd"/>
      <w:r w:rsidR="00CA1305">
        <w:t xml:space="preserve"> MC)</w:t>
      </w:r>
      <w:r w:rsidR="008D77D2">
        <w:t xml:space="preserve"> </w:t>
      </w:r>
      <w:proofErr w:type="spellStart"/>
      <w:r w:rsidR="008D77D2">
        <w:t>thay</w:t>
      </w:r>
      <w:proofErr w:type="spellEnd"/>
      <w:r w:rsidR="008D77D2">
        <w:t xml:space="preserve"> </w:t>
      </w:r>
      <w:proofErr w:type="spellStart"/>
      <w:r w:rsidR="008D77D2">
        <w:t>mặt</w:t>
      </w:r>
      <w:proofErr w:type="spellEnd"/>
      <w:r w:rsidR="008D77D2">
        <w:t xml:space="preserve"> BTC </w:t>
      </w:r>
      <w:proofErr w:type="spellStart"/>
      <w:r w:rsidR="008D77D2">
        <w:t>xin</w:t>
      </w:r>
      <w:proofErr w:type="spellEnd"/>
      <w:r w:rsidR="008D77D2">
        <w:t xml:space="preserve"> </w:t>
      </w:r>
      <w:proofErr w:type="spellStart"/>
      <w:r w:rsidR="008D77D2">
        <w:t>gửi</w:t>
      </w:r>
      <w:proofErr w:type="spellEnd"/>
      <w:r w:rsidR="008D77D2">
        <w:t xml:space="preserve"> </w:t>
      </w:r>
      <w:proofErr w:type="spellStart"/>
      <w:r w:rsidR="008D77D2">
        <w:t>lời</w:t>
      </w:r>
      <w:proofErr w:type="spellEnd"/>
      <w:r w:rsidR="008D77D2">
        <w:t xml:space="preserve"> </w:t>
      </w:r>
      <w:proofErr w:type="spellStart"/>
      <w:r w:rsidR="008D77D2">
        <w:t>biết</w:t>
      </w:r>
      <w:proofErr w:type="spellEnd"/>
      <w:r w:rsidR="008D77D2">
        <w:t xml:space="preserve"> </w:t>
      </w:r>
      <w:proofErr w:type="spellStart"/>
      <w:r w:rsidR="008D77D2">
        <w:t>ơn</w:t>
      </w:r>
      <w:proofErr w:type="spellEnd"/>
      <w:r w:rsidR="008D77D2">
        <w:t xml:space="preserve"> </w:t>
      </w:r>
      <w:proofErr w:type="spellStart"/>
      <w:r w:rsidR="008D77D2">
        <w:t>đến</w:t>
      </w:r>
      <w:proofErr w:type="spellEnd"/>
      <w:r w:rsidR="008D77D2">
        <w:t xml:space="preserve"> </w:t>
      </w:r>
      <w:proofErr w:type="spellStart"/>
      <w:r w:rsidR="008D77D2">
        <w:t>toàn</w:t>
      </w:r>
      <w:proofErr w:type="spellEnd"/>
      <w:r w:rsidR="008D77D2">
        <w:t xml:space="preserve"> </w:t>
      </w:r>
      <w:proofErr w:type="spellStart"/>
      <w:r w:rsidR="008D77D2">
        <w:t>thể</w:t>
      </w:r>
      <w:proofErr w:type="spellEnd"/>
      <w:r w:rsidR="008D77D2">
        <w:t xml:space="preserve"> </w:t>
      </w:r>
      <w:proofErr w:type="spellStart"/>
      <w:r w:rsidR="008D77D2">
        <w:t>anh</w:t>
      </w:r>
      <w:proofErr w:type="spellEnd"/>
      <w:r w:rsidR="008D77D2">
        <w:t xml:space="preserve"> </w:t>
      </w:r>
      <w:proofErr w:type="spellStart"/>
      <w:r w:rsidR="008D77D2">
        <w:t>chị</w:t>
      </w:r>
      <w:proofErr w:type="spellEnd"/>
      <w:r w:rsidR="008D77D2">
        <w:t xml:space="preserve"> </w:t>
      </w:r>
      <w:proofErr w:type="spellStart"/>
      <w:r w:rsidR="008D77D2">
        <w:t>đã</w:t>
      </w:r>
      <w:proofErr w:type="spellEnd"/>
      <w:r w:rsidR="008D77D2">
        <w:t xml:space="preserve"> </w:t>
      </w:r>
      <w:proofErr w:type="spellStart"/>
      <w:r w:rsidR="008D77D2">
        <w:t>dành</w:t>
      </w:r>
      <w:proofErr w:type="spellEnd"/>
      <w:r w:rsidR="008D77D2">
        <w:t xml:space="preserve"> </w:t>
      </w:r>
      <w:proofErr w:type="spellStart"/>
      <w:r w:rsidR="008D77D2">
        <w:t>thời</w:t>
      </w:r>
      <w:proofErr w:type="spellEnd"/>
      <w:r w:rsidR="008D77D2">
        <w:t xml:space="preserve"> </w:t>
      </w:r>
      <w:proofErr w:type="spellStart"/>
      <w:r w:rsidR="008D77D2">
        <w:t>gian</w:t>
      </w:r>
      <w:proofErr w:type="spellEnd"/>
      <w:r w:rsidR="008D77D2">
        <w:t xml:space="preserve">, </w:t>
      </w:r>
      <w:proofErr w:type="spellStart"/>
      <w:r w:rsidR="008D77D2">
        <w:t>công</w:t>
      </w:r>
      <w:proofErr w:type="spellEnd"/>
      <w:r w:rsidR="008D77D2">
        <w:t xml:space="preserve"> </w:t>
      </w:r>
      <w:proofErr w:type="spellStart"/>
      <w:r w:rsidR="008D77D2">
        <w:t>sức</w:t>
      </w:r>
      <w:proofErr w:type="spellEnd"/>
      <w:r w:rsidR="008D77D2">
        <w:t xml:space="preserve"> </w:t>
      </w:r>
      <w:proofErr w:type="spellStart"/>
      <w:r w:rsidR="008D77D2">
        <w:t>để</w:t>
      </w:r>
      <w:proofErr w:type="spellEnd"/>
      <w:r w:rsidR="008D77D2">
        <w:t xml:space="preserve"> </w:t>
      </w:r>
      <w:proofErr w:type="spellStart"/>
      <w:r w:rsidR="008D77D2">
        <w:t>có</w:t>
      </w:r>
      <w:proofErr w:type="spellEnd"/>
      <w:r w:rsidR="008D77D2">
        <w:t xml:space="preserve"> </w:t>
      </w:r>
      <w:proofErr w:type="spellStart"/>
      <w:r w:rsidR="008D77D2">
        <w:t>mặ</w:t>
      </w:r>
      <w:r w:rsidR="00CA1305">
        <w:t>t</w:t>
      </w:r>
      <w:proofErr w:type="spellEnd"/>
      <w:r w:rsidR="00CA1305">
        <w:t xml:space="preserve"> </w:t>
      </w:r>
      <w:proofErr w:type="spellStart"/>
      <w:r w:rsidR="00CA1305">
        <w:t>trong</w:t>
      </w:r>
      <w:proofErr w:type="spellEnd"/>
      <w:r w:rsidR="00CA1305">
        <w:t xml:space="preserve"> </w:t>
      </w:r>
      <w:proofErr w:type="spellStart"/>
      <w:r w:rsidR="00CA1305">
        <w:t>chương</w:t>
      </w:r>
      <w:proofErr w:type="spellEnd"/>
      <w:r w:rsidR="00CA1305">
        <w:t xml:space="preserve"> </w:t>
      </w:r>
      <w:proofErr w:type="spellStart"/>
      <w:r w:rsidR="00CA1305">
        <w:t>trình</w:t>
      </w:r>
      <w:proofErr w:type="spellEnd"/>
      <w:r w:rsidR="00CA1305">
        <w:t xml:space="preserve">. </w:t>
      </w:r>
      <w:proofErr w:type="spellStart"/>
      <w:r w:rsidR="00CA1305">
        <w:t>Chúc</w:t>
      </w:r>
      <w:proofErr w:type="spellEnd"/>
      <w:r w:rsidR="00CA1305">
        <w:t xml:space="preserve"> </w:t>
      </w:r>
      <w:proofErr w:type="spellStart"/>
      <w:r w:rsidR="00CA1305">
        <w:t>anh</w:t>
      </w:r>
      <w:proofErr w:type="spellEnd"/>
      <w:r w:rsidR="00CA1305">
        <w:t xml:space="preserve"> </w:t>
      </w:r>
      <w:proofErr w:type="spellStart"/>
      <w:r w:rsidR="00CA1305">
        <w:t>chị</w:t>
      </w:r>
      <w:proofErr w:type="spellEnd"/>
      <w:r w:rsidR="00CA1305">
        <w:t xml:space="preserve"> </w:t>
      </w:r>
      <w:proofErr w:type="spellStart"/>
      <w:r w:rsidR="00CA1305">
        <w:t>có</w:t>
      </w:r>
      <w:proofErr w:type="spellEnd"/>
      <w:r w:rsidR="00CA1305">
        <w:t xml:space="preserve"> </w:t>
      </w:r>
      <w:proofErr w:type="spellStart"/>
      <w:r w:rsidR="00CA1305">
        <w:t>một</w:t>
      </w:r>
      <w:proofErr w:type="spellEnd"/>
      <w:r w:rsidR="00CA1305">
        <w:t xml:space="preserve"> </w:t>
      </w:r>
      <w:proofErr w:type="spellStart"/>
      <w:r w:rsidR="00CA1305">
        <w:t>buổi</w:t>
      </w:r>
      <w:proofErr w:type="spellEnd"/>
      <w:r w:rsidR="00CA1305">
        <w:t xml:space="preserve"> </w:t>
      </w:r>
      <w:proofErr w:type="spellStart"/>
      <w:r w:rsidR="00CA1305">
        <w:t>lễ</w:t>
      </w:r>
      <w:proofErr w:type="spellEnd"/>
      <w:r w:rsidR="00CA1305">
        <w:t xml:space="preserve"> </w:t>
      </w:r>
      <w:proofErr w:type="spellStart"/>
      <w:r w:rsidR="00CA1305">
        <w:t>thật</w:t>
      </w:r>
      <w:proofErr w:type="spellEnd"/>
      <w:r w:rsidR="00CA1305">
        <w:t xml:space="preserve"> ý </w:t>
      </w:r>
      <w:proofErr w:type="spellStart"/>
      <w:r w:rsidR="00CA1305">
        <w:t>nghĩa</w:t>
      </w:r>
      <w:proofErr w:type="spellEnd"/>
      <w:r w:rsidR="00CA1305">
        <w:t xml:space="preserve"> </w:t>
      </w:r>
      <w:proofErr w:type="spellStart"/>
      <w:r w:rsidR="00CA1305">
        <w:t>và</w:t>
      </w:r>
      <w:proofErr w:type="spellEnd"/>
      <w:r w:rsidR="00CA1305">
        <w:t xml:space="preserve"> </w:t>
      </w:r>
      <w:proofErr w:type="spellStart"/>
      <w:r w:rsidR="00CA1305">
        <w:t>thành</w:t>
      </w:r>
      <w:proofErr w:type="spellEnd"/>
      <w:r w:rsidR="00CA1305">
        <w:t xml:space="preserve"> </w:t>
      </w:r>
      <w:proofErr w:type="spellStart"/>
      <w:r w:rsidR="00CA1305">
        <w:t>công</w:t>
      </w:r>
      <w:proofErr w:type="spellEnd"/>
    </w:p>
    <w:p w:rsidR="00A2139D" w:rsidRDefault="00CA1305">
      <w:pPr>
        <w:pStyle w:val="Heading2"/>
      </w:pPr>
      <w:r>
        <w:t>2. TUYÊN B</w:t>
      </w:r>
      <w:r>
        <w:t>Ố</w:t>
      </w:r>
      <w:r>
        <w:t xml:space="preserve"> LÝ DO – GI</w:t>
      </w:r>
      <w:r>
        <w:t>Ớ</w:t>
      </w:r>
      <w:r>
        <w:t xml:space="preserve">I </w:t>
      </w:r>
      <w:r>
        <w:t>THI</w:t>
      </w:r>
      <w:r>
        <w:t>Ệ</w:t>
      </w:r>
      <w:r>
        <w:t>U Đ</w:t>
      </w:r>
      <w:r>
        <w:t>Ạ</w:t>
      </w:r>
      <w:r>
        <w:t>I BI</w:t>
      </w:r>
      <w:r>
        <w:t>Ể</w:t>
      </w:r>
      <w:r>
        <w:t>U</w:t>
      </w:r>
    </w:p>
    <w:p w:rsidR="00CA1305" w:rsidRDefault="00CA1305">
      <w:r>
        <w:t>MC: Kính thưa quý anh ch</w:t>
      </w:r>
      <w:r>
        <w:t>ị</w:t>
      </w:r>
      <w:r>
        <w:t>, ngày 20 tháng 10 là d</w:t>
      </w:r>
      <w:r>
        <w:t>ị</w:t>
      </w:r>
      <w:r>
        <w:t>p tôn vinh ph</w:t>
      </w:r>
      <w:r>
        <w:t>ụ</w:t>
      </w:r>
      <w:r>
        <w:t xml:space="preserve"> n</w:t>
      </w:r>
      <w:r>
        <w:t>ữ</w:t>
      </w:r>
      <w:r>
        <w:t xml:space="preserve"> Vi</w:t>
      </w:r>
      <w:r>
        <w:t>ệ</w:t>
      </w:r>
      <w:r>
        <w:t>t Nam – nh</w:t>
      </w:r>
      <w:r>
        <w:t>ữ</w:t>
      </w:r>
      <w:r>
        <w:t>ng ngư</w:t>
      </w:r>
      <w:r>
        <w:t>ờ</w:t>
      </w:r>
      <w:r>
        <w:t>i đóng góp th</w:t>
      </w:r>
      <w:r>
        <w:t>ầ</w:t>
      </w:r>
      <w:r>
        <w:t>m l</w:t>
      </w:r>
      <w:r>
        <w:t>ặ</w:t>
      </w:r>
      <w:r>
        <w:t>ng nhưng vô giá. Đ</w:t>
      </w:r>
      <w:r>
        <w:t>ế</w:t>
      </w:r>
      <w:r>
        <w:t>n d</w:t>
      </w:r>
      <w:r>
        <w:t>ự</w:t>
      </w:r>
      <w:r>
        <w:t xml:space="preserve"> chương trình hôm nay, chúng tôi xin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 xml:space="preserve"> </w:t>
      </w:r>
      <w:proofErr w:type="spellStart"/>
      <w:r>
        <w:t>gi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u</w:t>
      </w:r>
      <w:proofErr w:type="spellEnd"/>
      <w:r>
        <w:t>...</w:t>
      </w:r>
    </w:p>
    <w:p w:rsidR="00CA1305" w:rsidRDefault="00CA1305">
      <w:proofErr w:type="gramStart"/>
      <w:r>
        <w:t xml:space="preserve">( </w:t>
      </w:r>
      <w:proofErr w:type="spellStart"/>
      <w:r>
        <w:t>Giới</w:t>
      </w:r>
      <w:proofErr w:type="spellEnd"/>
      <w:proofErr w:type="gram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mời</w:t>
      </w:r>
      <w:proofErr w:type="spellEnd"/>
      <w:r>
        <w:t>)</w:t>
      </w:r>
    </w:p>
    <w:p w:rsidR="00A2139D" w:rsidRDefault="00CA1305">
      <w:r>
        <w:t xml:space="preserve"> Xin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1 </w:t>
      </w:r>
      <w:proofErr w:type="spellStart"/>
      <w:r>
        <w:t>chàng</w:t>
      </w:r>
      <w:proofErr w:type="spellEnd"/>
      <w:r>
        <w:t xml:space="preserve"> </w:t>
      </w:r>
      <w:proofErr w:type="spellStart"/>
      <w:r>
        <w:t>pháo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CNV </w:t>
      </w:r>
      <w:proofErr w:type="spellStart"/>
      <w:r>
        <w:t>công</w:t>
      </w:r>
      <w:proofErr w:type="spellEnd"/>
      <w:r>
        <w:t xml:space="preserve"> ty …</w:t>
      </w:r>
      <w:r>
        <w:br/>
      </w:r>
    </w:p>
    <w:p w:rsidR="00A2139D" w:rsidRDefault="00CA1305">
      <w:pPr>
        <w:pStyle w:val="Heading2"/>
      </w:pPr>
      <w:r>
        <w:lastRenderedPageBreak/>
        <w:t>3. PHÁT BI</w:t>
      </w:r>
      <w:r>
        <w:t>Ể</w:t>
      </w:r>
      <w:r>
        <w:t>U CHÚC M</w:t>
      </w:r>
      <w:r>
        <w:t>Ừ</w:t>
      </w:r>
      <w:r>
        <w:t>NG C</w:t>
      </w:r>
      <w:r>
        <w:t>Ủ</w:t>
      </w:r>
      <w:r>
        <w:t>A LÃNH Đ</w:t>
      </w:r>
      <w:r>
        <w:t>Ạ</w:t>
      </w:r>
      <w:r>
        <w:t>O</w:t>
      </w:r>
    </w:p>
    <w:p w:rsidR="00A2139D" w:rsidRDefault="00CA1305">
      <w:r>
        <w:t>MC: Xin trân tr</w:t>
      </w:r>
      <w:r>
        <w:t>ọ</w:t>
      </w:r>
      <w:r>
        <w:t>ng kính m</w:t>
      </w:r>
      <w:r>
        <w:t>ờ</w:t>
      </w:r>
      <w:r>
        <w:t>i Ông/Bà [Tên lãnh đ</w:t>
      </w:r>
      <w:r>
        <w:t>ạ</w:t>
      </w:r>
      <w:r>
        <w:t>o] – [Ch</w:t>
      </w:r>
      <w:r>
        <w:t>ứ</w:t>
      </w:r>
      <w:r>
        <w:t>c v</w:t>
      </w:r>
      <w:r>
        <w:t>ụ</w:t>
      </w:r>
      <w:r>
        <w:t>] c</w:t>
      </w:r>
      <w:r>
        <w:t>ủ</w:t>
      </w:r>
      <w:r>
        <w:t>a công ty, s</w:t>
      </w:r>
      <w:r>
        <w:t>ẽ</w:t>
      </w:r>
      <w:r>
        <w:t xml:space="preserve"> có đôi l</w:t>
      </w:r>
      <w:r>
        <w:t>ờ</w:t>
      </w:r>
      <w:r>
        <w:t>i phát bi</w:t>
      </w:r>
      <w:r>
        <w:t>ể</w:t>
      </w:r>
      <w:r>
        <w:t>u chúc m</w:t>
      </w:r>
      <w:r>
        <w:t>ừ</w:t>
      </w:r>
      <w:r>
        <w:t>ng toàn th</w:t>
      </w:r>
      <w:r>
        <w:t>ể</w:t>
      </w:r>
      <w:r>
        <w:t xml:space="preserve"> ch</w:t>
      </w:r>
      <w:r>
        <w:t>ị</w:t>
      </w:r>
      <w:r>
        <w:t xml:space="preserve"> em ph</w:t>
      </w:r>
      <w:r>
        <w:t>ụ</w:t>
      </w:r>
      <w:r>
        <w:t xml:space="preserve"> n</w:t>
      </w:r>
      <w:r>
        <w:t>ữ</w:t>
      </w:r>
      <w:r>
        <w:t>. Xin c</w:t>
      </w:r>
      <w:r>
        <w:t>ả</w:t>
      </w:r>
      <w:r>
        <w:t>m ơn nh</w:t>
      </w:r>
      <w:r>
        <w:t>ữ</w:t>
      </w:r>
      <w:r>
        <w:t>ng l</w:t>
      </w:r>
      <w:r>
        <w:t>ờ</w:t>
      </w:r>
      <w:r>
        <w:t>i chia s</w:t>
      </w:r>
      <w:r>
        <w:t>ẻ</w:t>
      </w:r>
      <w:r>
        <w:t xml:space="preserve"> đ</w:t>
      </w:r>
      <w:r>
        <w:t>ầ</w:t>
      </w:r>
      <w:r>
        <w:t xml:space="preserve">y ý nghĩa và </w:t>
      </w:r>
      <w:r>
        <w:t>ấ</w:t>
      </w:r>
      <w:r>
        <w:t>m áp.</w:t>
      </w:r>
      <w:r>
        <w:br/>
      </w:r>
    </w:p>
    <w:p w:rsidR="00A2139D" w:rsidRDefault="00CA1305">
      <w:pPr>
        <w:pStyle w:val="Heading2"/>
      </w:pPr>
      <w:r>
        <w:t>4. TI</w:t>
      </w:r>
      <w:r>
        <w:t>Ế</w:t>
      </w:r>
      <w:r>
        <w:t>T M</w:t>
      </w:r>
      <w:r>
        <w:t>Ụ</w:t>
      </w:r>
      <w:r>
        <w:t>C VĂN NGH</w:t>
      </w:r>
      <w:r>
        <w:t>Ệ</w:t>
      </w:r>
      <w:r>
        <w:t xml:space="preserve"> </w:t>
      </w:r>
      <w:r>
        <w:t>CHÀO M</w:t>
      </w:r>
      <w:r>
        <w:t>Ừ</w:t>
      </w:r>
      <w:r>
        <w:t>NG</w:t>
      </w:r>
    </w:p>
    <w:p w:rsidR="00A2139D" w:rsidRDefault="00CA1305">
      <w:r>
        <w:t>MC: Xin m</w:t>
      </w:r>
      <w:r>
        <w:t>ờ</w:t>
      </w:r>
      <w:r>
        <w:t>i quý v</w:t>
      </w:r>
      <w:r>
        <w:t>ị</w:t>
      </w:r>
      <w:r>
        <w:t xml:space="preserve"> cùng thư</w:t>
      </w:r>
      <w:r>
        <w:t>ở</w:t>
      </w:r>
      <w:r>
        <w:t>ng th</w:t>
      </w:r>
      <w:r>
        <w:t>ứ</w:t>
      </w:r>
      <w:r>
        <w:t>c ti</w:t>
      </w:r>
      <w:r>
        <w:t>ế</w:t>
      </w:r>
      <w:r>
        <w:t>t m</w:t>
      </w:r>
      <w:r>
        <w:t>ụ</w:t>
      </w:r>
      <w:r>
        <w:t>c văn ngh</w:t>
      </w:r>
      <w:r>
        <w:t>ệ</w:t>
      </w:r>
      <w:r>
        <w:t xml:space="preserve"> m</w:t>
      </w:r>
      <w:r>
        <w:t>ở</w:t>
      </w:r>
      <w:r>
        <w:t xml:space="preserve"> đ</w:t>
      </w:r>
      <w:r>
        <w:t>ầ</w:t>
      </w:r>
      <w:r>
        <w:t>u – ca khúc [Tên bài hát],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b</w:t>
      </w:r>
      <w:r>
        <w:t>ở</w:t>
      </w:r>
      <w:r>
        <w:t>i [Tên ngư</w:t>
      </w:r>
      <w:r>
        <w:t>ờ</w:t>
      </w:r>
      <w:r>
        <w:t>i/nhóm bi</w:t>
      </w:r>
      <w:r>
        <w:t>ể</w:t>
      </w:r>
      <w:r>
        <w:t>u di</w:t>
      </w:r>
      <w:r>
        <w:t>ễ</w:t>
      </w:r>
      <w:r>
        <w:t>n]. Xin c</w:t>
      </w:r>
      <w:r>
        <w:t>ả</w:t>
      </w:r>
      <w:r>
        <w:t>m ơn ph</w:t>
      </w:r>
      <w:r>
        <w:t>ầ</w:t>
      </w:r>
      <w:r>
        <w:t>n trình di</w:t>
      </w:r>
      <w:r>
        <w:t>ễ</w:t>
      </w:r>
      <w:r>
        <w:t>n tràn đ</w:t>
      </w:r>
      <w:r>
        <w:t>ầ</w:t>
      </w:r>
      <w:r>
        <w:t>y năng lư</w:t>
      </w:r>
      <w:r>
        <w:t>ợ</w:t>
      </w:r>
      <w:r>
        <w:t>ng v</w:t>
      </w:r>
      <w:r>
        <w:t>ừ</w:t>
      </w:r>
      <w:r>
        <w:t>a r</w:t>
      </w:r>
      <w:r>
        <w:t>ồ</w:t>
      </w:r>
      <w:r>
        <w:t>i.</w:t>
      </w:r>
      <w:r>
        <w:br/>
      </w:r>
    </w:p>
    <w:p w:rsidR="00A2139D" w:rsidRDefault="00CA1305">
      <w:pPr>
        <w:pStyle w:val="Heading2"/>
      </w:pPr>
      <w:r>
        <w:t>5. VINH DANH – TRAO QUÀ CHO N</w:t>
      </w:r>
      <w:r>
        <w:t>Ữ</w:t>
      </w:r>
      <w:r>
        <w:t xml:space="preserve"> NHÂN VIÊN</w:t>
      </w:r>
    </w:p>
    <w:p w:rsidR="00A2139D" w:rsidRDefault="00CA1305">
      <w:r>
        <w:t>MC: Ti</w:t>
      </w:r>
      <w:r>
        <w:t>ế</w:t>
      </w:r>
      <w:r>
        <w:t>p theo ch</w:t>
      </w:r>
      <w:r>
        <w:t>ương trình là ph</w:t>
      </w:r>
      <w:r>
        <w:t>ầ</w:t>
      </w:r>
      <w:r>
        <w:t>n đư</w:t>
      </w:r>
      <w:r>
        <w:t>ợ</w:t>
      </w:r>
      <w:r>
        <w:t>c mong ch</w:t>
      </w:r>
      <w:r>
        <w:t>ờ</w:t>
      </w:r>
      <w:r>
        <w:t xml:space="preserve"> nh</w:t>
      </w:r>
      <w:r>
        <w:t>ấ</w:t>
      </w:r>
      <w:r>
        <w:t>t – trao quà và vinh danh nh</w:t>
      </w:r>
      <w:r>
        <w:t>ữ</w:t>
      </w:r>
      <w:r>
        <w:t>ng bông hoa đ</w:t>
      </w:r>
      <w:r>
        <w:t>ẹ</w:t>
      </w:r>
      <w:r>
        <w:t>p nh</w:t>
      </w:r>
      <w:r>
        <w:t>ấ</w:t>
      </w:r>
      <w:r>
        <w:t>t trong vư</w:t>
      </w:r>
      <w:r>
        <w:t>ờ</w:t>
      </w:r>
      <w:r>
        <w:t>n hoa c</w:t>
      </w:r>
      <w:r>
        <w:t>ủ</w:t>
      </w:r>
      <w:r>
        <w:t>a công ty. Xin chúc m</w:t>
      </w:r>
      <w:r>
        <w:t>ừ</w:t>
      </w:r>
      <w:r>
        <w:t>ng toàn th</w:t>
      </w:r>
      <w:r>
        <w:t>ể</w:t>
      </w:r>
      <w:r>
        <w:t xml:space="preserve"> ch</w:t>
      </w:r>
      <w:r>
        <w:t>ị</w:t>
      </w:r>
      <w:r>
        <w:t xml:space="preserve"> em ph</w:t>
      </w:r>
      <w:r>
        <w:t>ụ</w:t>
      </w:r>
      <w:r>
        <w:t xml:space="preserve"> n</w:t>
      </w:r>
      <w:r>
        <w:t>ữ</w:t>
      </w:r>
      <w:r>
        <w:t xml:space="preserve"> c</w:t>
      </w:r>
      <w:r>
        <w:t>ủ</w:t>
      </w:r>
      <w:r>
        <w:t>a công ty! Chúc các ch</w:t>
      </w:r>
      <w:r>
        <w:t>ị</w:t>
      </w:r>
      <w:r>
        <w:t xml:space="preserve"> em luôn r</w:t>
      </w:r>
      <w:r>
        <w:t>ạ</w:t>
      </w:r>
      <w:r>
        <w:t>ng ng</w:t>
      </w:r>
      <w:r>
        <w:t>ờ</w:t>
      </w:r>
      <w:r>
        <w:t>i h</w:t>
      </w:r>
      <w:r>
        <w:t>ạ</w:t>
      </w:r>
      <w:r>
        <w:t>nh phúc.</w:t>
      </w:r>
      <w:r>
        <w:br/>
      </w:r>
    </w:p>
    <w:p w:rsidR="00A2139D" w:rsidRDefault="00CA1305">
      <w:pPr>
        <w:pStyle w:val="Heading2"/>
      </w:pPr>
      <w:r>
        <w:t>6. MINI GAME – GIAO LƯU</w:t>
      </w:r>
    </w:p>
    <w:p w:rsidR="00A2139D" w:rsidRDefault="00CA1305">
      <w:r>
        <w:t>Trò chơi 1: “Ngư</w:t>
      </w:r>
      <w:r>
        <w:t>ờ</w:t>
      </w:r>
      <w:r>
        <w:t>i đàn ôn</w:t>
      </w:r>
      <w:r>
        <w:t>g tinh t</w:t>
      </w:r>
      <w:r>
        <w:t>ế</w:t>
      </w:r>
      <w:r>
        <w:t>” – MC đ</w:t>
      </w:r>
      <w:r>
        <w:t>ặ</w:t>
      </w:r>
      <w:r>
        <w:t>t câu h</w:t>
      </w:r>
      <w:r>
        <w:t>ỏ</w:t>
      </w:r>
      <w:r>
        <w:t>i vui v</w:t>
      </w:r>
      <w:r>
        <w:t>ề</w:t>
      </w:r>
      <w:r>
        <w:t xml:space="preserve"> ph</w:t>
      </w:r>
      <w:r>
        <w:t>ụ</w:t>
      </w:r>
      <w:r>
        <w:t xml:space="preserve"> n</w:t>
      </w:r>
      <w:r>
        <w:t>ữ</w:t>
      </w:r>
      <w:r>
        <w:t>: Màu hoa t</w:t>
      </w:r>
      <w:r>
        <w:t>ặ</w:t>
      </w:r>
      <w:r>
        <w:t>ng 20/10? Câu nói khi</w:t>
      </w:r>
      <w:r>
        <w:t>ế</w:t>
      </w:r>
      <w:r>
        <w:t>n ph</w:t>
      </w:r>
      <w:r>
        <w:t>ụ</w:t>
      </w:r>
      <w:r>
        <w:t xml:space="preserve"> n</w:t>
      </w:r>
      <w:r>
        <w:t>ữ</w:t>
      </w:r>
      <w:r>
        <w:t xml:space="preserve"> h</w:t>
      </w:r>
      <w:r>
        <w:t>ạ</w:t>
      </w:r>
      <w:r>
        <w:t>nh phúc nh</w:t>
      </w:r>
      <w:r>
        <w:t>ấ</w:t>
      </w:r>
      <w:r>
        <w:t>t? Vi</w:t>
      </w:r>
      <w:r>
        <w:t>ệ</w:t>
      </w:r>
      <w:r>
        <w:t>c đ</w:t>
      </w:r>
      <w:r>
        <w:t>ầ</w:t>
      </w:r>
      <w:r>
        <w:t>u tiên nên làm khi ph</w:t>
      </w:r>
      <w:r>
        <w:t>ụ</w:t>
      </w:r>
      <w:r>
        <w:t xml:space="preserve"> n</w:t>
      </w:r>
      <w:r>
        <w:t>ữ</w:t>
      </w:r>
      <w:r>
        <w:t xml:space="preserve"> gi</w:t>
      </w:r>
      <w:r>
        <w:t>ậ</w:t>
      </w:r>
      <w:r>
        <w:t>n là gì?</w:t>
      </w:r>
      <w:r>
        <w:br/>
      </w:r>
      <w:r>
        <w:br/>
        <w:t>Trò chơi 2: “G</w:t>
      </w:r>
      <w:r>
        <w:t>ử</w:t>
      </w:r>
      <w:r>
        <w:t>i l</w:t>
      </w:r>
      <w:r>
        <w:t>ờ</w:t>
      </w:r>
      <w:r>
        <w:t>i yêu thương” – M</w:t>
      </w:r>
      <w:r>
        <w:t>ờ</w:t>
      </w:r>
      <w:r>
        <w:t>i các anh nam g</w:t>
      </w:r>
      <w:r>
        <w:t>ử</w:t>
      </w:r>
      <w:r>
        <w:t>i l</w:t>
      </w:r>
      <w:r>
        <w:t>ờ</w:t>
      </w:r>
      <w:r>
        <w:t>i chúc dí d</w:t>
      </w:r>
      <w:r>
        <w:t>ỏ</w:t>
      </w:r>
      <w:r>
        <w:t>m, chân thành đ</w:t>
      </w:r>
      <w:r>
        <w:t>ế</w:t>
      </w:r>
      <w:r>
        <w:t>n các ch</w:t>
      </w:r>
      <w:r>
        <w:t>ị</w:t>
      </w:r>
      <w:r>
        <w:t xml:space="preserve"> em.</w:t>
      </w:r>
      <w:r>
        <w:br/>
      </w:r>
    </w:p>
    <w:p w:rsidR="00A2139D" w:rsidRDefault="00CA1305">
      <w:pPr>
        <w:pStyle w:val="Heading2"/>
      </w:pPr>
      <w:r>
        <w:t>7. L</w:t>
      </w:r>
      <w:r>
        <w:t>Ờ</w:t>
      </w:r>
      <w:r>
        <w:t>I K</w:t>
      </w:r>
      <w:r>
        <w:t>Ế</w:t>
      </w:r>
      <w:r>
        <w:t>T</w:t>
      </w:r>
      <w:r>
        <w:t xml:space="preserve"> – TI</w:t>
      </w:r>
      <w:r>
        <w:t>Ệ</w:t>
      </w:r>
      <w:r>
        <w:t>C NH</w:t>
      </w:r>
      <w:r>
        <w:t>Ẹ</w:t>
      </w:r>
      <w:r>
        <w:t xml:space="preserve"> – CH</w:t>
      </w:r>
      <w:r>
        <w:t>Ụ</w:t>
      </w:r>
      <w:r>
        <w:t xml:space="preserve">P </w:t>
      </w:r>
      <w:r>
        <w:t>Ả</w:t>
      </w:r>
      <w:r>
        <w:t>NH LƯU NI</w:t>
      </w:r>
      <w:r>
        <w:t>Ệ</w:t>
      </w:r>
      <w:r>
        <w:t>M</w:t>
      </w:r>
    </w:p>
    <w:p w:rsidR="001408F6" w:rsidRDefault="00CA1305">
      <w:r>
        <w:t>MC: Thưa quý anh ch</w:t>
      </w:r>
      <w:r>
        <w:t>ị</w:t>
      </w:r>
      <w:r>
        <w:t>, chương trình chào m</w:t>
      </w:r>
      <w:r>
        <w:t>ừ</w:t>
      </w:r>
      <w:r>
        <w:t>ng 20/10 c</w:t>
      </w:r>
      <w:r>
        <w:t>ủ</w:t>
      </w:r>
      <w:r>
        <w:t>a công ty [Tên công ty] hôm nay đã mang l</w:t>
      </w:r>
      <w:r>
        <w:t>ạ</w:t>
      </w:r>
      <w:r>
        <w:t>i th</w:t>
      </w:r>
      <w:r>
        <w:t>ậ</w:t>
      </w:r>
      <w:r>
        <w:t>t nhi</w:t>
      </w:r>
      <w:r>
        <w:t>ề</w:t>
      </w:r>
      <w:r>
        <w:t>u c</w:t>
      </w:r>
      <w:r>
        <w:t>ả</w:t>
      </w:r>
      <w:r>
        <w:t>m xúc, n</w:t>
      </w:r>
      <w:r>
        <w:t>ụ</w:t>
      </w:r>
      <w:r>
        <w:t xml:space="preserve"> cư</w:t>
      </w:r>
      <w:r>
        <w:t>ờ</w:t>
      </w:r>
      <w:r>
        <w:t>i và tình thân. Thay m</w:t>
      </w:r>
      <w:r>
        <w:t>ặ</w:t>
      </w:r>
      <w:r>
        <w:t>t toàn th</w:t>
      </w:r>
      <w:r>
        <w:t>ể</w:t>
      </w:r>
      <w:r>
        <w:t xml:space="preserve"> nam gi</w:t>
      </w:r>
      <w:r>
        <w:t>ớ</w:t>
      </w:r>
      <w:r>
        <w:t>i trong công ty, xin chúc các ch</w:t>
      </w:r>
      <w:r>
        <w:t>ị</w:t>
      </w:r>
      <w:r>
        <w:t xml:space="preserve"> em luôn m</w:t>
      </w:r>
      <w:r>
        <w:t>ạ</w:t>
      </w:r>
      <w:r>
        <w:t>nh m</w:t>
      </w:r>
      <w:r>
        <w:t>ẽ</w:t>
      </w:r>
      <w:r>
        <w:t>, xinh đ</w:t>
      </w:r>
      <w:r>
        <w:t>ẹ</w:t>
      </w:r>
      <w:r>
        <w:t xml:space="preserve">p </w:t>
      </w:r>
      <w:r>
        <w:t>và h</w:t>
      </w:r>
      <w:r>
        <w:t>ạ</w:t>
      </w:r>
      <w:r>
        <w:t>nh phúc m</w:t>
      </w:r>
      <w:r>
        <w:t>ỗ</w:t>
      </w:r>
      <w:r>
        <w:t>i ngày. Xin m</w:t>
      </w:r>
      <w:r>
        <w:t>ờ</w:t>
      </w:r>
      <w:r>
        <w:t>i toàn th</w:t>
      </w:r>
      <w:r>
        <w:t>ể</w:t>
      </w:r>
      <w:r>
        <w:t xml:space="preserve"> anh ch</w:t>
      </w:r>
      <w:r>
        <w:t>ị</w:t>
      </w:r>
      <w:r>
        <w:t xml:space="preserve"> cùng ch</w:t>
      </w:r>
      <w:r>
        <w:t>ụ</w:t>
      </w:r>
      <w:r>
        <w:t xml:space="preserve">p </w:t>
      </w:r>
      <w:r>
        <w:t>ả</w:t>
      </w:r>
      <w:r>
        <w:t>nh lưu ni</w:t>
      </w:r>
      <w:r>
        <w:t>ệ</w:t>
      </w:r>
      <w:r>
        <w:t>m và tham d</w:t>
      </w:r>
      <w:r>
        <w:t>ự</w:t>
      </w:r>
      <w:r>
        <w:t xml:space="preserve"> ti</w:t>
      </w:r>
      <w:r>
        <w:t>ệ</w:t>
      </w:r>
      <w:r>
        <w:t>c nh</w:t>
      </w:r>
      <w:r>
        <w:t>ẹ</w:t>
      </w:r>
      <w:r>
        <w:t xml:space="preserve"> thân </w:t>
      </w:r>
      <w:proofErr w:type="spellStart"/>
      <w:r>
        <w:t>m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ty.</w:t>
      </w:r>
      <w:r w:rsidR="001408F6">
        <w:br/>
      </w:r>
    </w:p>
    <w:p w:rsidR="001408F6" w:rsidRDefault="00CA1305" w:rsidP="00CA1305">
      <w:pPr>
        <w:pStyle w:val="Heading1"/>
      </w:pPr>
      <w:r>
        <w:br/>
      </w:r>
      <w:bookmarkStart w:id="0" w:name="_GoBack"/>
      <w:bookmarkEnd w:id="0"/>
    </w:p>
    <w:p w:rsidR="00A2139D" w:rsidRDefault="00A2139D"/>
    <w:sectPr w:rsidR="00A213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C1594"/>
    <w:multiLevelType w:val="multilevel"/>
    <w:tmpl w:val="F5B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1D001A"/>
    <w:multiLevelType w:val="multilevel"/>
    <w:tmpl w:val="27E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15C7E"/>
    <w:multiLevelType w:val="multilevel"/>
    <w:tmpl w:val="128C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0"/>
  </w:num>
  <w:num w:numId="1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9"/>
  </w:num>
  <w:num w:numId="1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08F6"/>
    <w:rsid w:val="0015074B"/>
    <w:rsid w:val="0029639D"/>
    <w:rsid w:val="00326F90"/>
    <w:rsid w:val="00691A00"/>
    <w:rsid w:val="008D77D2"/>
    <w:rsid w:val="00A2139D"/>
    <w:rsid w:val="00AA1D8D"/>
    <w:rsid w:val="00B47730"/>
    <w:rsid w:val="00CA130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2BCB5"/>
  <w14:defaultImageDpi w14:val="300"/>
  <w15:docId w15:val="{B14C144B-853C-4FB3-980E-9A1AC50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33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4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1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8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5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33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5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3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53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9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68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3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9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75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6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16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1DACAC-AA7B-4BCD-86AF-FD7C44B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AD7300</cp:lastModifiedBy>
  <cp:revision>2</cp:revision>
  <dcterms:created xsi:type="dcterms:W3CDTF">2025-10-15T09:02:00Z</dcterms:created>
  <dcterms:modified xsi:type="dcterms:W3CDTF">2025-10-15T09:02:00Z</dcterms:modified>
  <cp:category/>
</cp:coreProperties>
</file>